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29E8" w14:textId="0DA92EF7" w:rsidR="00A94A93" w:rsidRPr="00A94A93" w:rsidRDefault="00B2210B" w:rsidP="00A94A93">
      <w:pPr>
        <w:pStyle w:val="berschrift1"/>
        <w:rPr>
          <w:sz w:val="22"/>
          <w:szCs w:val="22"/>
          <w:lang w:val="de-CH"/>
        </w:rPr>
      </w:pPr>
      <w:r w:rsidRPr="00DA46F7">
        <w:rPr>
          <w:sz w:val="22"/>
          <w:szCs w:val="22"/>
          <w:lang w:val="de-CH"/>
        </w:rPr>
        <w:t>Empfehlung</w:t>
      </w:r>
      <w:r w:rsidR="00A94A93">
        <w:rPr>
          <w:sz w:val="22"/>
          <w:szCs w:val="22"/>
          <w:lang w:val="de-CH"/>
        </w:rPr>
        <w:t>en</w:t>
      </w:r>
      <w:r w:rsidR="00D334A9">
        <w:rPr>
          <w:sz w:val="22"/>
          <w:szCs w:val="22"/>
          <w:lang w:val="de-CH"/>
        </w:rPr>
        <w:t xml:space="preserve"> und Infozettel</w:t>
      </w:r>
      <w:r w:rsidRPr="00DA46F7">
        <w:rPr>
          <w:sz w:val="22"/>
          <w:szCs w:val="22"/>
          <w:lang w:val="de-CH"/>
        </w:rPr>
        <w:t xml:space="preserve"> zu</w:t>
      </w:r>
      <w:r w:rsidR="00A94A93">
        <w:rPr>
          <w:sz w:val="22"/>
          <w:szCs w:val="22"/>
          <w:lang w:val="de-CH"/>
        </w:rPr>
        <w:t>m Kantiball 2026</w:t>
      </w:r>
    </w:p>
    <w:p w14:paraId="6FABEDBA" w14:textId="77777777" w:rsidR="00210B8C" w:rsidRP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Liebe Eltern</w:t>
      </w:r>
    </w:p>
    <w:p w14:paraId="31CBFA1F" w14:textId="07C6115A" w:rsidR="00210B8C" w:rsidRP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Viele Schülerinnen und Schüler feiern ihren Abschluss oder andere besondere Anlässe im Rahmen eines privaten Schülerballs. Solche Feste sollen vor allem Spass machen</w:t>
      </w:r>
      <w:r w:rsidR="00A77F1D">
        <w:rPr>
          <w:sz w:val="21"/>
          <w:szCs w:val="21"/>
          <w:lang w:val="de-CH"/>
        </w:rPr>
        <w:t xml:space="preserve">, </w:t>
      </w:r>
      <w:r w:rsidRPr="00DA46F7">
        <w:rPr>
          <w:sz w:val="21"/>
          <w:szCs w:val="21"/>
          <w:lang w:val="de-CH"/>
        </w:rPr>
        <w:t>gleichzeitig ist es uns wichtig, dass die Sicherheit aller Beteiligten gewährleistet bleibt.</w:t>
      </w:r>
    </w:p>
    <w:p w14:paraId="79475358" w14:textId="77777777" w:rsidR="00210B8C" w:rsidRP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Wir möchten Ihnen daher folgende Empfehlungen mitgeben, damit der Abend sicher und verantwortungsvoll abläuft:</w:t>
      </w:r>
    </w:p>
    <w:p w14:paraId="4055603D" w14:textId="77777777" w:rsidR="00210B8C" w:rsidRPr="00DA46F7" w:rsidRDefault="00B2210B">
      <w:pPr>
        <w:pStyle w:val="berschrift2"/>
        <w:rPr>
          <w:sz w:val="22"/>
          <w:szCs w:val="22"/>
          <w:lang w:val="de-CH"/>
        </w:rPr>
      </w:pPr>
      <w:r w:rsidRPr="00DA46F7">
        <w:rPr>
          <w:sz w:val="22"/>
          <w:szCs w:val="22"/>
          <w:lang w:val="de-CH"/>
        </w:rPr>
        <w:t>1. Altersgerechter Umgang mit Alkohol</w:t>
      </w:r>
    </w:p>
    <w:p w14:paraId="680F87F3" w14:textId="14B6CD7E" w:rsidR="00F11D4C" w:rsidRDefault="00B2210B" w:rsidP="00B56F3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Kein Alkohol für Kinder und Jugendliche unter 16 Jahren</w:t>
      </w:r>
      <w:r w:rsidR="00E6600B" w:rsidRPr="00DA46F7">
        <w:rPr>
          <w:sz w:val="21"/>
          <w:szCs w:val="21"/>
          <w:lang w:val="de-CH"/>
        </w:rPr>
        <w:t xml:space="preserve"> </w:t>
      </w:r>
      <w:r w:rsidR="00BC7ECB" w:rsidRPr="00DA46F7">
        <w:rPr>
          <w:sz w:val="21"/>
          <w:szCs w:val="21"/>
          <w:lang w:val="de-CH"/>
        </w:rPr>
        <w:t>(Kennzeichnung</w:t>
      </w:r>
      <w:r w:rsidR="00BC7ECB">
        <w:rPr>
          <w:sz w:val="21"/>
          <w:szCs w:val="21"/>
          <w:lang w:val="de-CH"/>
        </w:rPr>
        <w:t xml:space="preserve"> durch</w:t>
      </w:r>
      <w:r w:rsidR="00BC7ECB" w:rsidRPr="00DA46F7">
        <w:rPr>
          <w:sz w:val="21"/>
          <w:szCs w:val="21"/>
          <w:lang w:val="de-CH"/>
        </w:rPr>
        <w:t xml:space="preserve"> Bändchen )</w:t>
      </w:r>
    </w:p>
    <w:p w14:paraId="324F4806" w14:textId="0C0C29CA" w:rsidR="00F11D4C" w:rsidRDefault="00B2210B" w:rsidP="00F11D4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Für Jugendliche ab 16 Jahren ist Bier, Wein und Apfelwein erlaubt</w:t>
      </w:r>
      <w:r w:rsidR="00E6600B" w:rsidRPr="00DA46F7">
        <w:rPr>
          <w:sz w:val="21"/>
          <w:szCs w:val="21"/>
          <w:lang w:val="de-CH"/>
        </w:rPr>
        <w:t xml:space="preserve"> </w:t>
      </w:r>
      <w:r w:rsidR="00BC7ECB" w:rsidRPr="00DA46F7">
        <w:rPr>
          <w:sz w:val="21"/>
          <w:szCs w:val="21"/>
          <w:lang w:val="de-CH"/>
        </w:rPr>
        <w:t>(Kennzeichnung</w:t>
      </w:r>
      <w:r w:rsidR="00BC7ECB">
        <w:rPr>
          <w:sz w:val="21"/>
          <w:szCs w:val="21"/>
          <w:lang w:val="de-CH"/>
        </w:rPr>
        <w:t xml:space="preserve"> durch</w:t>
      </w:r>
      <w:r w:rsidR="00BC7ECB" w:rsidRPr="00DA46F7">
        <w:rPr>
          <w:sz w:val="21"/>
          <w:szCs w:val="21"/>
          <w:lang w:val="de-CH"/>
        </w:rPr>
        <w:t xml:space="preserve"> Bändchen )</w:t>
      </w:r>
    </w:p>
    <w:p w14:paraId="26ABBC9B" w14:textId="36DF5F14" w:rsidR="00F11D4C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Spirituosen, Alcopops oder starker Alkohol sind erst ab 18 Jahren erlaubt</w:t>
      </w:r>
      <w:r w:rsidR="00B80B78" w:rsidRPr="00DA46F7">
        <w:rPr>
          <w:sz w:val="21"/>
          <w:szCs w:val="21"/>
          <w:lang w:val="de-CH"/>
        </w:rPr>
        <w:t xml:space="preserve"> </w:t>
      </w:r>
      <w:r w:rsidR="00BC7ECB" w:rsidRPr="00DA46F7">
        <w:rPr>
          <w:sz w:val="21"/>
          <w:szCs w:val="21"/>
          <w:lang w:val="de-CH"/>
        </w:rPr>
        <w:t>(Kennzeichnung</w:t>
      </w:r>
      <w:r w:rsidR="00BC7ECB">
        <w:rPr>
          <w:sz w:val="21"/>
          <w:szCs w:val="21"/>
          <w:lang w:val="de-CH"/>
        </w:rPr>
        <w:t xml:space="preserve"> durch</w:t>
      </w:r>
      <w:r w:rsidR="00BC7ECB" w:rsidRPr="00DA46F7">
        <w:rPr>
          <w:sz w:val="21"/>
          <w:szCs w:val="21"/>
          <w:lang w:val="de-CH"/>
        </w:rPr>
        <w:t xml:space="preserve"> Bändchen )</w:t>
      </w:r>
    </w:p>
    <w:p w14:paraId="4371A5D2" w14:textId="01A4B476" w:rsidR="00B61F1A" w:rsidRPr="00F86D5E" w:rsidRDefault="00F86D5E">
      <w:pPr>
        <w:rPr>
          <w:sz w:val="21"/>
          <w:szCs w:val="21"/>
          <w:lang w:val="de-CH"/>
        </w:rPr>
      </w:pPr>
      <w:r w:rsidRPr="00F86D5E">
        <w:rPr>
          <w:sz w:val="21"/>
          <w:szCs w:val="21"/>
          <w:lang w:val="de-CH"/>
        </w:rPr>
        <w:t>• Alkohol wird strikt durch geschultes Barpersonal ausgeschenkt und nicht durch Schüler.</w:t>
      </w:r>
    </w:p>
    <w:p w14:paraId="3998F945" w14:textId="77777777" w:rsidR="00210B8C" w:rsidRPr="00DA46F7" w:rsidRDefault="00B2210B">
      <w:pPr>
        <w:pStyle w:val="berschrift2"/>
        <w:rPr>
          <w:sz w:val="22"/>
          <w:szCs w:val="22"/>
          <w:lang w:val="de-CH"/>
        </w:rPr>
      </w:pPr>
      <w:r w:rsidRPr="00DA46F7">
        <w:rPr>
          <w:sz w:val="22"/>
          <w:szCs w:val="22"/>
          <w:lang w:val="de-CH"/>
        </w:rPr>
        <w:t>2. Klare Abmachungen zwischen Eltern und Jugendlichen</w:t>
      </w:r>
    </w:p>
    <w:p w14:paraId="515F89F2" w14:textId="775AA385" w:rsidR="00F11D4C" w:rsidRDefault="00B2210B" w:rsidP="00B56F3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Besprechen Sie mit Ihrem Kind im Voraus, welche Regeln gelten.</w:t>
      </w:r>
    </w:p>
    <w:p w14:paraId="6C41D99A" w14:textId="5FDD4673" w:rsidR="00F11D4C" w:rsidRDefault="00B2210B" w:rsidP="00B56F3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Klären Sie ab, wie Ihr Kind nach dem Fest sicher nach Hause kommt (ÖV, Abholung, Taxigeld etc.).</w:t>
      </w:r>
    </w:p>
    <w:p w14:paraId="133FA3B7" w14:textId="01531B10" w:rsidR="00210B8C" w:rsidRPr="00DA46F7" w:rsidRDefault="00B2210B" w:rsidP="00B56F3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Erinnern Sie Ihr Kind daran, Verantwortung für sich und andere zu übernehmen.</w:t>
      </w:r>
    </w:p>
    <w:p w14:paraId="5527A019" w14:textId="3F44187C" w:rsidR="00210B8C" w:rsidRPr="00DA46F7" w:rsidRDefault="00561F60">
      <w:pPr>
        <w:pStyle w:val="berschrift2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3</w:t>
      </w:r>
      <w:r w:rsidR="00B2210B" w:rsidRPr="00DA46F7">
        <w:rPr>
          <w:sz w:val="22"/>
          <w:szCs w:val="22"/>
          <w:lang w:val="de-CH"/>
        </w:rPr>
        <w:t>. Respektvolles Verhalten und gegenseitige Rücksichtnahme</w:t>
      </w:r>
    </w:p>
    <w:p w14:paraId="6B56F071" w14:textId="1BC5560A" w:rsidR="00F11D4C" w:rsidRDefault="00B2210B" w:rsidP="00B56F3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Ein gelungenes Fest lebt vom Respekt untereinander</w:t>
      </w:r>
      <w:r w:rsidR="00D14E65">
        <w:rPr>
          <w:sz w:val="21"/>
          <w:szCs w:val="21"/>
          <w:lang w:val="de-CH"/>
        </w:rPr>
        <w:t xml:space="preserve">, </w:t>
      </w:r>
      <w:r w:rsidRPr="00DA46F7">
        <w:rPr>
          <w:sz w:val="21"/>
          <w:szCs w:val="21"/>
          <w:lang w:val="de-CH"/>
        </w:rPr>
        <w:t>gegenüber Gästen, Gastgebern und der Umgebung.</w:t>
      </w:r>
    </w:p>
    <w:p w14:paraId="36F841CF" w14:textId="5676C7F2" w:rsidR="00F11D4C" w:rsidRPr="00F11D4C" w:rsidRDefault="00B2210B" w:rsidP="00F11D4C">
      <w:pPr>
        <w:spacing w:after="0"/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• Bitte sensibilisieren Sie Ihr Kind für den verantwortungsvollen Umgang mit Alkohol, Musiklautstärke und Müll.</w:t>
      </w:r>
    </w:p>
    <w:p w14:paraId="68DEF3EE" w14:textId="5E9FE3EF" w:rsidR="000C2BCC" w:rsidRPr="000C2BCC" w:rsidRDefault="00F11D4C" w:rsidP="000C2BCC">
      <w:pPr>
        <w:pStyle w:val="berschrift2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4</w:t>
      </w:r>
      <w:r w:rsidR="00B2210B" w:rsidRPr="00DA46F7">
        <w:rPr>
          <w:sz w:val="22"/>
          <w:szCs w:val="22"/>
          <w:lang w:val="de-CH"/>
        </w:rPr>
        <w:t xml:space="preserve">. </w:t>
      </w:r>
      <w:r w:rsidR="000C2BCC">
        <w:rPr>
          <w:sz w:val="22"/>
          <w:szCs w:val="22"/>
          <w:lang w:val="de-CH"/>
        </w:rPr>
        <w:t>Informationen zur Organisation und Location</w:t>
      </w:r>
    </w:p>
    <w:p w14:paraId="7391DCFB" w14:textId="77777777" w:rsidR="00F11D4C" w:rsidRDefault="00D1182A" w:rsidP="00F613E7">
      <w:pPr>
        <w:spacing w:after="0"/>
        <w:rPr>
          <w:sz w:val="21"/>
          <w:szCs w:val="21"/>
          <w:lang w:val="de-CH"/>
        </w:rPr>
      </w:pPr>
      <w:r w:rsidRPr="00D1182A">
        <w:rPr>
          <w:sz w:val="21"/>
          <w:szCs w:val="21"/>
          <w:lang w:val="de-CH"/>
        </w:rPr>
        <w:t>• Der Schülerball findet im Firehouse Weinfelden statt (Amriswilerstrasse 57, 8570 Weinfelden).</w:t>
      </w:r>
      <w:r w:rsidRPr="00D1182A">
        <w:rPr>
          <w:sz w:val="21"/>
          <w:szCs w:val="21"/>
          <w:lang w:val="de-CH"/>
        </w:rPr>
        <w:br/>
      </w:r>
    </w:p>
    <w:p w14:paraId="16F3BAB9" w14:textId="53515E0C" w:rsidR="004154ED" w:rsidRDefault="00D1182A" w:rsidP="00F613E7">
      <w:pPr>
        <w:spacing w:after="0"/>
        <w:rPr>
          <w:sz w:val="21"/>
          <w:szCs w:val="21"/>
          <w:lang w:val="de-CH"/>
        </w:rPr>
      </w:pPr>
      <w:r w:rsidRPr="00D1182A">
        <w:rPr>
          <w:sz w:val="21"/>
          <w:szCs w:val="21"/>
          <w:lang w:val="de-CH"/>
        </w:rPr>
        <w:t>• Der Bahnhof Weinfelden ist 1,5 km entfernt (falls Ihr Kind mit der Bahn abreisen möchte, sollte dies eingeplant werden).</w:t>
      </w:r>
    </w:p>
    <w:p w14:paraId="1ED7AE95" w14:textId="77777777" w:rsidR="00F11D4C" w:rsidRDefault="00F11D4C" w:rsidP="00F613E7">
      <w:pPr>
        <w:spacing w:after="0"/>
        <w:rPr>
          <w:sz w:val="21"/>
          <w:szCs w:val="21"/>
          <w:lang w:val="de-CH"/>
        </w:rPr>
      </w:pPr>
    </w:p>
    <w:p w14:paraId="193C0EE3" w14:textId="4361ED41" w:rsidR="00F11D4C" w:rsidRDefault="004154ED" w:rsidP="00F613E7">
      <w:pPr>
        <w:spacing w:after="0"/>
        <w:rPr>
          <w:sz w:val="21"/>
          <w:szCs w:val="21"/>
          <w:lang w:val="de-CH"/>
        </w:rPr>
      </w:pPr>
      <w:r w:rsidRPr="00D1182A">
        <w:rPr>
          <w:sz w:val="21"/>
          <w:szCs w:val="21"/>
          <w:lang w:val="de-CH"/>
        </w:rPr>
        <w:t xml:space="preserve">• </w:t>
      </w:r>
      <w:r w:rsidR="00927F06" w:rsidRPr="00927F06">
        <w:rPr>
          <w:sz w:val="21"/>
          <w:szCs w:val="21"/>
          <w:lang w:val="de-CH"/>
        </w:rPr>
        <w:t>Vor dem Club steht ein kleiner Parkplatz zur Verfügung. Wir bitten Sie, diesen nur so kurz wie möglich zu nutzen, um allen Gästen eine problemlose Abfahrt zu ermöglichen.</w:t>
      </w:r>
    </w:p>
    <w:p w14:paraId="031B24DD" w14:textId="77777777" w:rsidR="00F11D4C" w:rsidRDefault="00F11D4C" w:rsidP="00F613E7">
      <w:pPr>
        <w:spacing w:after="0"/>
        <w:rPr>
          <w:sz w:val="21"/>
          <w:szCs w:val="21"/>
          <w:lang w:val="de-CH"/>
        </w:rPr>
      </w:pPr>
    </w:p>
    <w:p w14:paraId="38AA17A4" w14:textId="180D7194" w:rsidR="00F86D5E" w:rsidRDefault="00D1182A" w:rsidP="00F613E7">
      <w:pPr>
        <w:spacing w:after="0"/>
        <w:rPr>
          <w:sz w:val="21"/>
          <w:szCs w:val="21"/>
          <w:lang w:val="de-CH"/>
        </w:rPr>
      </w:pPr>
      <w:r w:rsidRPr="00D1182A">
        <w:rPr>
          <w:sz w:val="21"/>
          <w:szCs w:val="21"/>
          <w:lang w:val="de-CH"/>
        </w:rPr>
        <w:t xml:space="preserve">• Wir empfehlen, dass sich </w:t>
      </w:r>
      <w:r w:rsidR="00A77F1D">
        <w:rPr>
          <w:sz w:val="21"/>
          <w:szCs w:val="21"/>
          <w:lang w:val="de-CH"/>
        </w:rPr>
        <w:t>I</w:t>
      </w:r>
      <w:r w:rsidR="004154ED">
        <w:rPr>
          <w:sz w:val="21"/>
          <w:szCs w:val="21"/>
          <w:lang w:val="de-CH"/>
        </w:rPr>
        <w:t xml:space="preserve">hre </w:t>
      </w:r>
      <w:r w:rsidRPr="00D1182A">
        <w:rPr>
          <w:sz w:val="21"/>
          <w:szCs w:val="21"/>
          <w:lang w:val="de-CH"/>
        </w:rPr>
        <w:t>Kinder gruppenweise</w:t>
      </w:r>
      <w:r w:rsidR="008A36C5">
        <w:rPr>
          <w:sz w:val="21"/>
          <w:szCs w:val="21"/>
          <w:lang w:val="de-CH"/>
        </w:rPr>
        <w:t xml:space="preserve"> </w:t>
      </w:r>
      <w:r w:rsidRPr="00D1182A">
        <w:rPr>
          <w:sz w:val="21"/>
          <w:szCs w:val="21"/>
          <w:lang w:val="de-CH"/>
        </w:rPr>
        <w:t>organisieren.</w:t>
      </w:r>
    </w:p>
    <w:p w14:paraId="47E9C4C0" w14:textId="77777777" w:rsidR="00F11D4C" w:rsidRDefault="00F11D4C" w:rsidP="00F613E7">
      <w:pPr>
        <w:spacing w:after="0"/>
        <w:rPr>
          <w:sz w:val="21"/>
          <w:szCs w:val="21"/>
          <w:lang w:val="de-CH"/>
        </w:rPr>
      </w:pPr>
    </w:p>
    <w:p w14:paraId="3C11E915" w14:textId="39FD5D1C" w:rsidR="00F86D5E" w:rsidRDefault="00D1182A" w:rsidP="00F613E7">
      <w:pPr>
        <w:spacing w:after="0"/>
        <w:rPr>
          <w:sz w:val="21"/>
          <w:szCs w:val="21"/>
          <w:lang w:val="de-CH"/>
        </w:rPr>
      </w:pPr>
      <w:r w:rsidRPr="00D1182A">
        <w:rPr>
          <w:sz w:val="21"/>
          <w:szCs w:val="21"/>
          <w:lang w:val="de-CH"/>
        </w:rPr>
        <w:t>• Die Schülerorganisation und das Sicherheitsteam stehen jederzeit für Ihre Fragen und Anliegen zur Verfügung.</w:t>
      </w:r>
    </w:p>
    <w:p w14:paraId="380885AF" w14:textId="77777777" w:rsidR="00F11D4C" w:rsidRDefault="00F11D4C" w:rsidP="00F613E7">
      <w:pPr>
        <w:spacing w:after="0"/>
        <w:rPr>
          <w:sz w:val="21"/>
          <w:szCs w:val="21"/>
          <w:lang w:val="de-CH"/>
        </w:rPr>
      </w:pPr>
    </w:p>
    <w:p w14:paraId="1FD62C5A" w14:textId="256F4075" w:rsidR="00BF2253" w:rsidRPr="0024626E" w:rsidRDefault="0024626E" w:rsidP="00F613E7">
      <w:pPr>
        <w:spacing w:after="0"/>
        <w:rPr>
          <w:sz w:val="21"/>
          <w:szCs w:val="21"/>
          <w:lang w:val="de-CH"/>
        </w:rPr>
      </w:pPr>
      <w:r w:rsidRPr="0024626E">
        <w:rPr>
          <w:sz w:val="21"/>
          <w:szCs w:val="21"/>
          <w:lang w:val="de-CH"/>
        </w:rPr>
        <w:t>• Als Hauptverantwortlicher können Sie sich jederzeit ungeniert unter den folgenden Kontaktdaten an mich wenden:</w:t>
      </w:r>
    </w:p>
    <w:p w14:paraId="45713CB7" w14:textId="77777777" w:rsidR="00D1182A" w:rsidRDefault="00D1182A" w:rsidP="00F613E7">
      <w:pPr>
        <w:spacing w:after="0"/>
        <w:rPr>
          <w:sz w:val="21"/>
          <w:szCs w:val="21"/>
          <w:lang w:val="de-CH"/>
        </w:rPr>
      </w:pPr>
    </w:p>
    <w:p w14:paraId="600AD4D3" w14:textId="3E67582C" w:rsidR="00D55B0D" w:rsidRPr="007D5C02" w:rsidRDefault="00D55B0D" w:rsidP="00D55B0D">
      <w:pPr>
        <w:rPr>
          <w:lang w:val="de-CH"/>
        </w:rPr>
      </w:pPr>
      <w:r w:rsidRPr="007D5C02">
        <w:rPr>
          <w:lang w:val="de-CH"/>
        </w:rPr>
        <w:t>Efe Tolukan:</w:t>
      </w:r>
    </w:p>
    <w:p w14:paraId="1A939778" w14:textId="74E0DDD9" w:rsidR="00D55B0D" w:rsidRDefault="00D55B0D" w:rsidP="00D55B0D">
      <w:pPr>
        <w:rPr>
          <w:lang w:val="it-IT"/>
        </w:rPr>
      </w:pPr>
      <w:r w:rsidRPr="00B713ED">
        <w:rPr>
          <w:lang w:val="it-IT"/>
        </w:rPr>
        <w:t xml:space="preserve">E-Mail: </w:t>
      </w:r>
      <w:hyperlink r:id="rId8" w:history="1">
        <w:r w:rsidRPr="00B713ED">
          <w:rPr>
            <w:rStyle w:val="Hyperlink"/>
            <w:lang w:val="it-IT"/>
          </w:rPr>
          <w:t>efe.tolukan@ksk.ch</w:t>
        </w:r>
      </w:hyperlink>
      <w:r w:rsidRPr="00B713ED">
        <w:rPr>
          <w:lang w:val="it-IT"/>
        </w:rPr>
        <w:t xml:space="preserve"> Nummer: </w:t>
      </w:r>
      <w:r w:rsidR="003B12E4" w:rsidRPr="00B713ED">
        <w:rPr>
          <w:lang w:val="it-IT"/>
        </w:rPr>
        <w:t>0</w:t>
      </w:r>
      <w:r w:rsidRPr="00B713ED">
        <w:rPr>
          <w:lang w:val="it-IT"/>
        </w:rPr>
        <w:t>79 963 08 54</w:t>
      </w:r>
    </w:p>
    <w:p w14:paraId="0489ED38" w14:textId="0B972570" w:rsidR="00E72FB5" w:rsidRPr="0030474D" w:rsidRDefault="000A24B7" w:rsidP="00F613E7">
      <w:pPr>
        <w:spacing w:after="0"/>
        <w:rPr>
          <w:sz w:val="21"/>
          <w:szCs w:val="21"/>
          <w:lang w:val="de-CH"/>
        </w:rPr>
      </w:pPr>
      <w:r w:rsidRPr="000A24B7">
        <w:rPr>
          <w:lang w:val="de-CH"/>
        </w:rPr>
        <w:t>Ich werde während des gesamten Events für die Schülerinnen und Schüler sowie für Sie erreichbar sein.</w:t>
      </w:r>
      <w:r w:rsidR="0030474D" w:rsidRPr="0030474D">
        <w:rPr>
          <w:lang w:val="de-CH"/>
        </w:rPr>
        <w:t xml:space="preserve"> </w:t>
      </w:r>
      <w:r w:rsidR="0030474D" w:rsidRPr="0030474D">
        <w:rPr>
          <w:lang w:val="de-CH"/>
        </w:rPr>
        <w:t xml:space="preserve">Wenn vorab Fragen oder Anliegen auftreten, freue ich mich über eine </w:t>
      </w:r>
      <w:r w:rsidR="0030474D">
        <w:rPr>
          <w:lang w:val="de-CH"/>
        </w:rPr>
        <w:t>frühzeitige</w:t>
      </w:r>
      <w:r w:rsidR="0030474D" w:rsidRPr="0030474D">
        <w:rPr>
          <w:lang w:val="de-CH"/>
        </w:rPr>
        <w:t xml:space="preserve"> Meldung.</w:t>
      </w:r>
    </w:p>
    <w:p w14:paraId="06BAE009" w14:textId="77777777" w:rsidR="00F613E7" w:rsidRPr="00B14285" w:rsidRDefault="00F613E7" w:rsidP="00F613E7">
      <w:pPr>
        <w:spacing w:after="0"/>
        <w:rPr>
          <w:sz w:val="21"/>
          <w:szCs w:val="21"/>
          <w:lang w:val="de-CH"/>
        </w:rPr>
      </w:pPr>
    </w:p>
    <w:p w14:paraId="4D97B970" w14:textId="134DAA2E" w:rsid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Unser gemeinsames Ziel: Ein fröhliche</w:t>
      </w:r>
      <w:r w:rsidR="007D5C02">
        <w:rPr>
          <w:sz w:val="21"/>
          <w:szCs w:val="21"/>
          <w:lang w:val="de-CH"/>
        </w:rPr>
        <w:t>r Anlass</w:t>
      </w:r>
      <w:r w:rsidRPr="00DA46F7">
        <w:rPr>
          <w:sz w:val="21"/>
          <w:szCs w:val="21"/>
          <w:lang w:val="de-CH"/>
        </w:rPr>
        <w:t>, bei dem sich alle wohlfühlen</w:t>
      </w:r>
      <w:r w:rsidR="00F613E7">
        <w:rPr>
          <w:sz w:val="21"/>
          <w:szCs w:val="21"/>
          <w:lang w:val="de-CH"/>
        </w:rPr>
        <w:t>:</w:t>
      </w:r>
      <w:r w:rsidRPr="00DA46F7">
        <w:rPr>
          <w:sz w:val="21"/>
          <w:szCs w:val="21"/>
          <w:lang w:val="de-CH"/>
        </w:rPr>
        <w:t xml:space="preserve"> sicher, respektvoll und mit gesundem Menschenverstand.</w:t>
      </w:r>
    </w:p>
    <w:p w14:paraId="50B1D611" w14:textId="77777777" w:rsid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Herzlichen Dank für Ihre Unterstützung und Ihr Vertrauen!</w:t>
      </w:r>
      <w:r w:rsidR="00DA46F7" w:rsidRPr="00DA46F7">
        <w:rPr>
          <w:sz w:val="21"/>
          <w:szCs w:val="21"/>
          <w:lang w:val="de-CH"/>
        </w:rPr>
        <w:t xml:space="preserve"> </w:t>
      </w:r>
    </w:p>
    <w:p w14:paraId="516E1A33" w14:textId="53827C89" w:rsidR="00210B8C" w:rsidRPr="00DA46F7" w:rsidRDefault="00B2210B">
      <w:pPr>
        <w:rPr>
          <w:sz w:val="21"/>
          <w:szCs w:val="21"/>
          <w:lang w:val="de-CH"/>
        </w:rPr>
      </w:pPr>
      <w:r w:rsidRPr="00DA46F7">
        <w:rPr>
          <w:sz w:val="21"/>
          <w:szCs w:val="21"/>
          <w:lang w:val="de-CH"/>
        </w:rPr>
        <w:t>Ihr</w:t>
      </w:r>
      <w:r w:rsidR="00E41813">
        <w:rPr>
          <w:sz w:val="21"/>
          <w:szCs w:val="21"/>
          <w:lang w:val="de-CH"/>
        </w:rPr>
        <w:t>e Schülerorganisation Kreuzlingen</w:t>
      </w:r>
      <w:r>
        <w:rPr>
          <w:sz w:val="21"/>
          <w:szCs w:val="21"/>
          <w:lang w:val="de-CH"/>
        </w:rPr>
        <w:t xml:space="preserve"> und das OK Kantiball</w:t>
      </w:r>
    </w:p>
    <w:sectPr w:rsidR="00210B8C" w:rsidRPr="00DA46F7" w:rsidSect="00F11D4C"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6181" w14:textId="77777777" w:rsidR="00BE56C0" w:rsidRDefault="00BE56C0" w:rsidP="00B56F3C">
      <w:pPr>
        <w:spacing w:after="0" w:line="240" w:lineRule="auto"/>
      </w:pPr>
      <w:r>
        <w:separator/>
      </w:r>
    </w:p>
  </w:endnote>
  <w:endnote w:type="continuationSeparator" w:id="0">
    <w:p w14:paraId="0E7E8B8D" w14:textId="77777777" w:rsidR="00BE56C0" w:rsidRDefault="00BE56C0" w:rsidP="00B5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D178" w14:textId="09EC1E2D" w:rsidR="00F11D4C" w:rsidRPr="00F11D4C" w:rsidRDefault="00F11D4C">
    <w:pPr>
      <w:pStyle w:val="Fuzeile"/>
      <w:rPr>
        <w:lang w:val="de-CH"/>
      </w:rPr>
    </w:pPr>
    <w:r>
      <w:rPr>
        <w:lang w:val="de-CH"/>
      </w:rPr>
      <w:t>Seite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F498" w14:textId="580332B7" w:rsidR="00F11D4C" w:rsidRPr="00F11D4C" w:rsidRDefault="00F11D4C">
    <w:pPr>
      <w:pStyle w:val="Fuzeile"/>
      <w:rPr>
        <w:lang w:val="de-CH"/>
      </w:rPr>
    </w:pPr>
    <w:r>
      <w:rPr>
        <w:lang w:val="de-CH"/>
      </w:rPr>
      <w:t>Seite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6BFA" w14:textId="77777777" w:rsidR="00BE56C0" w:rsidRDefault="00BE56C0" w:rsidP="00B56F3C">
      <w:pPr>
        <w:spacing w:after="0" w:line="240" w:lineRule="auto"/>
      </w:pPr>
      <w:r>
        <w:separator/>
      </w:r>
    </w:p>
  </w:footnote>
  <w:footnote w:type="continuationSeparator" w:id="0">
    <w:p w14:paraId="11C22A31" w14:textId="77777777" w:rsidR="00BE56C0" w:rsidRDefault="00BE56C0" w:rsidP="00B5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0200FD"/>
    <w:multiLevelType w:val="hybridMultilevel"/>
    <w:tmpl w:val="3BA0F9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2271">
    <w:abstractNumId w:val="8"/>
  </w:num>
  <w:num w:numId="2" w16cid:durableId="2060781815">
    <w:abstractNumId w:val="6"/>
  </w:num>
  <w:num w:numId="3" w16cid:durableId="1804927085">
    <w:abstractNumId w:val="5"/>
  </w:num>
  <w:num w:numId="4" w16cid:durableId="1100220549">
    <w:abstractNumId w:val="4"/>
  </w:num>
  <w:num w:numId="5" w16cid:durableId="788477929">
    <w:abstractNumId w:val="7"/>
  </w:num>
  <w:num w:numId="6" w16cid:durableId="643394821">
    <w:abstractNumId w:val="3"/>
  </w:num>
  <w:num w:numId="7" w16cid:durableId="898134059">
    <w:abstractNumId w:val="2"/>
  </w:num>
  <w:num w:numId="8" w16cid:durableId="784622445">
    <w:abstractNumId w:val="1"/>
  </w:num>
  <w:num w:numId="9" w16cid:durableId="159469146">
    <w:abstractNumId w:val="0"/>
  </w:num>
  <w:num w:numId="10" w16cid:durableId="734746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4B7"/>
    <w:rsid w:val="000C2BCC"/>
    <w:rsid w:val="0015074B"/>
    <w:rsid w:val="00161F16"/>
    <w:rsid w:val="001972DE"/>
    <w:rsid w:val="00210B8C"/>
    <w:rsid w:val="0024626E"/>
    <w:rsid w:val="00263196"/>
    <w:rsid w:val="00274E6D"/>
    <w:rsid w:val="0029639D"/>
    <w:rsid w:val="0030474D"/>
    <w:rsid w:val="00326F90"/>
    <w:rsid w:val="003B12E4"/>
    <w:rsid w:val="003F2C92"/>
    <w:rsid w:val="004154ED"/>
    <w:rsid w:val="00467D41"/>
    <w:rsid w:val="004A1669"/>
    <w:rsid w:val="004E38A2"/>
    <w:rsid w:val="00503841"/>
    <w:rsid w:val="00526AEB"/>
    <w:rsid w:val="00561F60"/>
    <w:rsid w:val="006026CB"/>
    <w:rsid w:val="00672A26"/>
    <w:rsid w:val="007A69FF"/>
    <w:rsid w:val="007D5C02"/>
    <w:rsid w:val="008060D4"/>
    <w:rsid w:val="008A36C5"/>
    <w:rsid w:val="0092655E"/>
    <w:rsid w:val="00927F06"/>
    <w:rsid w:val="00A74795"/>
    <w:rsid w:val="00A77F1D"/>
    <w:rsid w:val="00A94A93"/>
    <w:rsid w:val="00AA02EF"/>
    <w:rsid w:val="00AA1D8D"/>
    <w:rsid w:val="00B13F77"/>
    <w:rsid w:val="00B14285"/>
    <w:rsid w:val="00B2210B"/>
    <w:rsid w:val="00B47730"/>
    <w:rsid w:val="00B56F3C"/>
    <w:rsid w:val="00B61F1A"/>
    <w:rsid w:val="00B713ED"/>
    <w:rsid w:val="00B80B78"/>
    <w:rsid w:val="00BC7ECB"/>
    <w:rsid w:val="00BE56C0"/>
    <w:rsid w:val="00BF2253"/>
    <w:rsid w:val="00CB0664"/>
    <w:rsid w:val="00D1182A"/>
    <w:rsid w:val="00D14E65"/>
    <w:rsid w:val="00D334A9"/>
    <w:rsid w:val="00D55B0D"/>
    <w:rsid w:val="00D87AC0"/>
    <w:rsid w:val="00D902B6"/>
    <w:rsid w:val="00DA46F7"/>
    <w:rsid w:val="00E41813"/>
    <w:rsid w:val="00E6600B"/>
    <w:rsid w:val="00E72FB5"/>
    <w:rsid w:val="00E95070"/>
    <w:rsid w:val="00F11D4C"/>
    <w:rsid w:val="00F56F2A"/>
    <w:rsid w:val="00F579AD"/>
    <w:rsid w:val="00F613E7"/>
    <w:rsid w:val="00F86D5E"/>
    <w:rsid w:val="00FC693F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0D19B1A"/>
  <w14:defaultImageDpi w14:val="300"/>
  <w15:docId w15:val="{20183662-1D10-DD4E-BBC7-478CFE6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D55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e.tolukan@ksk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Tolukan Efe</cp:lastModifiedBy>
  <cp:revision>53</cp:revision>
  <cp:lastPrinted>2025-03-06T16:42:00Z</cp:lastPrinted>
  <dcterms:created xsi:type="dcterms:W3CDTF">2025-03-06T16:37:00Z</dcterms:created>
  <dcterms:modified xsi:type="dcterms:W3CDTF">2026-03-06T19:40:00Z</dcterms:modified>
  <cp:category/>
</cp:coreProperties>
</file>